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352D" w14:textId="77777777" w:rsidR="00342FEB" w:rsidRDefault="00342FEB">
      <w:pPr>
        <w:pStyle w:val="Title"/>
      </w:pPr>
    </w:p>
    <w:p w14:paraId="11AA3FB4" w14:textId="77777777" w:rsidR="002927A8" w:rsidRDefault="00342FEB">
      <w:pPr>
        <w:pStyle w:val="Heading1"/>
      </w:pPr>
      <w:r>
        <w:t>Lifetime Achievement Award Nomination Form</w:t>
      </w:r>
    </w:p>
    <w:p w14:paraId="4B5A9569" w14:textId="2A792E02" w:rsidR="002927A8" w:rsidRDefault="00342FEB">
      <w:r>
        <w:t>The IECA Lifetime Achievement Award honors an individual who has demonstrated an extraordinary, sustained commitment to advancing the field of erosion control, stormwater management, and environmental protection. This award recognizes a career marked by leadership, innovation, mentorship, and lasting contributions to the industry and IECA.</w:t>
      </w:r>
      <w:r>
        <w:br/>
      </w:r>
      <w:r>
        <w:br/>
        <w:t>Deadline for Submission: 11/1/2025</w:t>
      </w:r>
      <w:r>
        <w:br/>
        <w:t>Submit completed nomination form to: Info@IECA.org</w:t>
      </w:r>
    </w:p>
    <w:p w14:paraId="6D22BFBF" w14:textId="77777777" w:rsidR="002927A8" w:rsidRDefault="00342FEB">
      <w:pPr>
        <w:pStyle w:val="Heading2"/>
      </w:pPr>
      <w:r>
        <w:t>Section 1: Nominee Information</w:t>
      </w:r>
    </w:p>
    <w:p w14:paraId="69230416" w14:textId="77777777" w:rsidR="002927A8" w:rsidRDefault="00342FEB">
      <w:r>
        <w:t>Full Name of Nominee:</w:t>
      </w:r>
    </w:p>
    <w:p w14:paraId="7F60AA03" w14:textId="77777777" w:rsidR="002927A8" w:rsidRDefault="00342FEB">
      <w:r>
        <w:t>Current Position / Title:</w:t>
      </w:r>
    </w:p>
    <w:p w14:paraId="3A67361E" w14:textId="77777777" w:rsidR="002927A8" w:rsidRDefault="00342FEB">
      <w:r>
        <w:t>Organization / Employer:</w:t>
      </w:r>
    </w:p>
    <w:p w14:paraId="2493EEA6" w14:textId="77777777" w:rsidR="002927A8" w:rsidRDefault="00342FEB">
      <w:r>
        <w:t>Mailing Address:</w:t>
      </w:r>
    </w:p>
    <w:p w14:paraId="5A37104C" w14:textId="77777777" w:rsidR="002927A8" w:rsidRDefault="00342FEB">
      <w:r>
        <w:t>Phone Number:</w:t>
      </w:r>
    </w:p>
    <w:p w14:paraId="0D792415" w14:textId="77777777" w:rsidR="002927A8" w:rsidRDefault="00342FEB">
      <w:r>
        <w:t>Email Address:</w:t>
      </w:r>
    </w:p>
    <w:p w14:paraId="7B69DF64" w14:textId="77777777" w:rsidR="002927A8" w:rsidRDefault="00342FEB">
      <w:pPr>
        <w:pStyle w:val="Heading2"/>
      </w:pPr>
      <w:r>
        <w:t>Section 2: Nominator Information</w:t>
      </w:r>
    </w:p>
    <w:p w14:paraId="27ABEE26" w14:textId="77777777" w:rsidR="002927A8" w:rsidRDefault="00342FEB">
      <w:r>
        <w:t>Your Full Name:</w:t>
      </w:r>
    </w:p>
    <w:p w14:paraId="09DBF429" w14:textId="77777777" w:rsidR="002927A8" w:rsidRDefault="00342FEB">
      <w:r>
        <w:t>Organization / Employer:</w:t>
      </w:r>
    </w:p>
    <w:p w14:paraId="56327FE4" w14:textId="77777777" w:rsidR="002927A8" w:rsidRDefault="00342FEB">
      <w:r>
        <w:t>Relationship to Nominee:</w:t>
      </w:r>
    </w:p>
    <w:p w14:paraId="6A61341A" w14:textId="77777777" w:rsidR="002927A8" w:rsidRDefault="00342FEB">
      <w:r>
        <w:t>Phone Number:</w:t>
      </w:r>
    </w:p>
    <w:p w14:paraId="2E18C754" w14:textId="77777777" w:rsidR="002927A8" w:rsidRDefault="00342FEB">
      <w:r>
        <w:t>Email Address:</w:t>
      </w:r>
    </w:p>
    <w:p w14:paraId="07A39AFD" w14:textId="77777777" w:rsidR="002927A8" w:rsidRDefault="00342FEB">
      <w:pPr>
        <w:pStyle w:val="Heading2"/>
      </w:pPr>
      <w:r>
        <w:t>Section 3: Nominee’s Professional Background</w:t>
      </w:r>
    </w:p>
    <w:p w14:paraId="2A7D9B9A" w14:textId="77777777" w:rsidR="002927A8" w:rsidRDefault="00342FEB">
      <w:r>
        <w:t>Please provide the following information (attach additional pages if needed):</w:t>
      </w:r>
    </w:p>
    <w:p w14:paraId="2FC7258F" w14:textId="77777777" w:rsidR="002927A8" w:rsidRDefault="00342FEB">
      <w:r>
        <w:t>1. Summary of Career Achievements (roles, organizations, years of service):</w:t>
      </w:r>
    </w:p>
    <w:p w14:paraId="05F8A4C9" w14:textId="77777777" w:rsidR="002927A8" w:rsidRDefault="00342FEB">
      <w:r>
        <w:t>2. Major Contributions to the Field (research, projects, innovations, publications, etc.):</w:t>
      </w:r>
    </w:p>
    <w:p w14:paraId="2ED67196" w14:textId="77777777" w:rsidR="002927A8" w:rsidRDefault="00342FEB">
      <w:r>
        <w:lastRenderedPageBreak/>
        <w:t>3. Leadership in IECA (committees, board service, chapter involvement, conference presentations, etc.):</w:t>
      </w:r>
    </w:p>
    <w:p w14:paraId="73D054AA" w14:textId="77777777" w:rsidR="002927A8" w:rsidRDefault="00342FEB">
      <w:r>
        <w:t>4. Mentorship and Industry Impact (support of colleagues, students, and future professionals):</w:t>
      </w:r>
    </w:p>
    <w:p w14:paraId="1A4D0169" w14:textId="77777777" w:rsidR="002927A8" w:rsidRDefault="00342FEB">
      <w:pPr>
        <w:pStyle w:val="Heading2"/>
      </w:pPr>
      <w:r>
        <w:t>Section 4: Statement of Nomination</w:t>
      </w:r>
    </w:p>
    <w:p w14:paraId="173BD22B" w14:textId="77777777" w:rsidR="002927A8" w:rsidRDefault="00342FEB">
      <w:r>
        <w:t>Please provide a narrative (up to 1,000 words) that explains why this individual deserves the IECA Lifetime Achievement Award. Address how the nominee’s career demonstrates:</w:t>
      </w:r>
      <w:r>
        <w:br/>
        <w:t>- Long-standing dedication and leadership in the industry.</w:t>
      </w:r>
      <w:r>
        <w:br/>
        <w:t>- Significant contributions to advancing best practices and knowledge.</w:t>
      </w:r>
      <w:r>
        <w:br/>
        <w:t>- Commitment to IECA’s mission and values.</w:t>
      </w:r>
      <w:r>
        <w:br/>
        <w:t>- A lasting legacy that will continue to influence future generations.</w:t>
      </w:r>
    </w:p>
    <w:p w14:paraId="6CFA77DC" w14:textId="77777777" w:rsidR="002927A8" w:rsidRDefault="00342FEB">
      <w:pPr>
        <w:pStyle w:val="Heading2"/>
      </w:pPr>
      <w:r>
        <w:t>Section 5: Supporting Materials</w:t>
      </w:r>
    </w:p>
    <w:p w14:paraId="5FD5349F" w14:textId="77777777" w:rsidR="002927A8" w:rsidRDefault="00342FEB">
      <w:r>
        <w:t>(Optional but encouraged) Please attach any of the following:</w:t>
      </w:r>
      <w:r>
        <w:br/>
        <w:t>- Letters of support (limit 3)</w:t>
      </w:r>
      <w:r>
        <w:br/>
        <w:t>- CV or résumé of nominee</w:t>
      </w:r>
      <w:r>
        <w:br/>
        <w:t>- Copies of relevant publications, awards, or recognition</w:t>
      </w:r>
      <w:r>
        <w:br/>
        <w:t>- Photos, news articles, or project documentation</w:t>
      </w:r>
    </w:p>
    <w:p w14:paraId="1150A1CA" w14:textId="77777777" w:rsidR="002927A8" w:rsidRDefault="00342FEB">
      <w:pPr>
        <w:pStyle w:val="Heading2"/>
      </w:pPr>
      <w:r>
        <w:t>Section 6: Certification</w:t>
      </w:r>
    </w:p>
    <w:p w14:paraId="5D5B76AE" w14:textId="77777777" w:rsidR="002927A8" w:rsidRDefault="00342FEB">
      <w:r>
        <w:t>By submitting this form, I certify that the information provided is accurate to the best of my knowledge.</w:t>
      </w:r>
      <w:r>
        <w:br/>
      </w:r>
      <w:r>
        <w:br/>
        <w:t>Nominator’s Signature: ___________________________</w:t>
      </w:r>
      <w:r>
        <w:br/>
      </w:r>
      <w:r>
        <w:br/>
        <w:t>Date: ___________________________</w:t>
      </w:r>
    </w:p>
    <w:sectPr w:rsidR="002927A8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0229" w14:textId="77777777" w:rsidR="00342FEB" w:rsidRDefault="00342FEB" w:rsidP="00342FEB">
      <w:pPr>
        <w:spacing w:after="0" w:line="240" w:lineRule="auto"/>
      </w:pPr>
      <w:r>
        <w:separator/>
      </w:r>
    </w:p>
  </w:endnote>
  <w:endnote w:type="continuationSeparator" w:id="0">
    <w:p w14:paraId="021D491F" w14:textId="77777777" w:rsidR="00342FEB" w:rsidRDefault="00342FEB" w:rsidP="0034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7643" w14:textId="77777777" w:rsidR="00342FEB" w:rsidRDefault="00342FEB" w:rsidP="00342FEB">
      <w:pPr>
        <w:spacing w:after="0" w:line="240" w:lineRule="auto"/>
      </w:pPr>
      <w:r>
        <w:separator/>
      </w:r>
    </w:p>
  </w:footnote>
  <w:footnote w:type="continuationSeparator" w:id="0">
    <w:p w14:paraId="068545BA" w14:textId="77777777" w:rsidR="00342FEB" w:rsidRDefault="00342FEB" w:rsidP="0034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A606" w14:textId="183A2F37" w:rsidR="00342FEB" w:rsidRDefault="00342FEB" w:rsidP="00342FEB">
    <w:pPr>
      <w:pStyle w:val="Header"/>
      <w:jc w:val="center"/>
    </w:pPr>
    <w:r>
      <w:rPr>
        <w:rFonts w:ascii="Times New Roman"/>
        <w:noProof/>
        <w:sz w:val="26"/>
      </w:rPr>
      <w:drawing>
        <wp:inline distT="0" distB="0" distL="0" distR="0" wp14:anchorId="0B321A90" wp14:editId="1C31C807">
          <wp:extent cx="3642032" cy="1143000"/>
          <wp:effectExtent l="0" t="0" r="0" b="0"/>
          <wp:docPr id="2" name="Picture 2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607" cy="114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738220">
    <w:abstractNumId w:val="8"/>
  </w:num>
  <w:num w:numId="2" w16cid:durableId="2030569164">
    <w:abstractNumId w:val="6"/>
  </w:num>
  <w:num w:numId="3" w16cid:durableId="1982608732">
    <w:abstractNumId w:val="5"/>
  </w:num>
  <w:num w:numId="4" w16cid:durableId="1401171645">
    <w:abstractNumId w:val="4"/>
  </w:num>
  <w:num w:numId="5" w16cid:durableId="1148089881">
    <w:abstractNumId w:val="7"/>
  </w:num>
  <w:num w:numId="6" w16cid:durableId="311756312">
    <w:abstractNumId w:val="3"/>
  </w:num>
  <w:num w:numId="7" w16cid:durableId="1527598393">
    <w:abstractNumId w:val="2"/>
  </w:num>
  <w:num w:numId="8" w16cid:durableId="1111819949">
    <w:abstractNumId w:val="1"/>
  </w:num>
  <w:num w:numId="9" w16cid:durableId="7890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D2"/>
    <w:rsid w:val="00050226"/>
    <w:rsid w:val="0006063C"/>
    <w:rsid w:val="0015074B"/>
    <w:rsid w:val="002927A8"/>
    <w:rsid w:val="0029639D"/>
    <w:rsid w:val="002E742A"/>
    <w:rsid w:val="00326F90"/>
    <w:rsid w:val="00342FEB"/>
    <w:rsid w:val="004C46DD"/>
    <w:rsid w:val="005B6D97"/>
    <w:rsid w:val="00605074"/>
    <w:rsid w:val="008C1228"/>
    <w:rsid w:val="00AA1D8D"/>
    <w:rsid w:val="00B47730"/>
    <w:rsid w:val="00C26DDD"/>
    <w:rsid w:val="00CB0664"/>
    <w:rsid w:val="00CE08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D44C5E"/>
  <w14:defaultImageDpi w14:val="300"/>
  <w15:docId w15:val="{832AE967-0B4B-4094-978E-5E171DE8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016A90F3B804787F3413C143DB7BE" ma:contentTypeVersion="13" ma:contentTypeDescription="Create a new document." ma:contentTypeScope="" ma:versionID="175509de8ef383baae25397765931b30">
  <xsd:schema xmlns:xsd="http://www.w3.org/2001/XMLSchema" xmlns:xs="http://www.w3.org/2001/XMLSchema" xmlns:p="http://schemas.microsoft.com/office/2006/metadata/properties" xmlns:ns2="72f79609-e00e-4e28-aa29-919cbb77ae09" xmlns:ns3="b7dd142b-6e20-4272-8423-16995d097b47" targetNamespace="http://schemas.microsoft.com/office/2006/metadata/properties" ma:root="true" ma:fieldsID="4ba0ed5c3ae500ba28bb343873c18c37" ns2:_="" ns3:_="">
    <xsd:import namespace="72f79609-e00e-4e28-aa29-919cbb77ae09"/>
    <xsd:import namespace="b7dd142b-6e20-4272-8423-16995d09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9609-e00e-4e28-aa29-919cbb77a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11503d-e657-4774-bc4f-37b237234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142b-6e20-4272-8423-16995d097b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cb6c63-3cea-47a6-b7b4-7abe05189036}" ma:internalName="TaxCatchAll" ma:showField="CatchAllData" ma:web="b7dd142b-6e20-4272-8423-16995d097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9609-e00e-4e28-aa29-919cbb77ae09">
      <Terms xmlns="http://schemas.microsoft.com/office/infopath/2007/PartnerControls"/>
    </lcf76f155ced4ddcb4097134ff3c332f>
    <TaxCatchAll xmlns="b7dd142b-6e20-4272-8423-16995d097b47" xsi:nil="true"/>
  </documentManagement>
</p:properties>
</file>

<file path=customXml/itemProps1.xml><?xml version="1.0" encoding="utf-8"?>
<ds:datastoreItem xmlns:ds="http://schemas.openxmlformats.org/officeDocument/2006/customXml" ds:itemID="{6802B1D2-3528-447F-9B32-DD444E4A2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33BDC-D9BA-4552-AB2E-109713762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9609-e00e-4e28-aa29-919cbb77ae09"/>
    <ds:schemaRef ds:uri="b7dd142b-6e20-4272-8423-16995d097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A84C5-1B73-4999-8B42-20F2B679AA3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7dd142b-6e20-4272-8423-16995d097b47"/>
    <ds:schemaRef ds:uri="72f79609-e00e-4e28-aa29-919cbb77ae0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1881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Roe</cp:lastModifiedBy>
  <cp:revision>2</cp:revision>
  <dcterms:created xsi:type="dcterms:W3CDTF">2025-10-03T17:09:00Z</dcterms:created>
  <dcterms:modified xsi:type="dcterms:W3CDTF">2025-10-03T17:09:00Z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0x0101001FE016A90F3B804787F3413C143DB7BE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